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877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8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5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представлена.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5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5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600</w:t>
      </w:r>
      <w:r>
        <w:rPr>
          <w:rFonts w:ascii="Times New Roman" w:eastAsia="Times New Roman" w:hAnsi="Times New Roman" w:cs="Times New Roman"/>
          <w:sz w:val="27"/>
          <w:szCs w:val="27"/>
        </w:rPr>
        <w:t>588200001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06.05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375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06.05.2026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годовую бухгалтерскую (финансовую) </w:t>
      </w:r>
      <w:r>
        <w:rPr>
          <w:rFonts w:ascii="Times New Roman" w:eastAsia="Times New Roman" w:hAnsi="Times New Roman" w:cs="Times New Roman"/>
          <w:sz w:val="27"/>
          <w:szCs w:val="27"/>
        </w:rPr>
        <w:t>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5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4418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8rplc-6">
    <w:name w:val="cat-UserDefined grp-18 rplc-6"/>
    <w:basedOn w:val="DefaultParagraphFont"/>
  </w:style>
  <w:style w:type="character" w:customStyle="1" w:styleId="cat-OrganizationNamegrp-15rplc-10">
    <w:name w:val="cat-OrganizationName grp-15 rplc-10"/>
    <w:basedOn w:val="DefaultParagraphFont"/>
  </w:style>
  <w:style w:type="character" w:customStyle="1" w:styleId="cat-OrganizationNamegrp-15rplc-14">
    <w:name w:val="cat-OrganizationName grp-15 rplc-14"/>
    <w:basedOn w:val="DefaultParagraphFont"/>
  </w:style>
  <w:style w:type="character" w:customStyle="1" w:styleId="cat-OrganizationNamegrp-15rplc-16">
    <w:name w:val="cat-OrganizationName grp-15 rplc-16"/>
    <w:basedOn w:val="DefaultParagraphFont"/>
  </w:style>
  <w:style w:type="character" w:customStyle="1" w:styleId="cat-OrganizationNamegrp-15rplc-23">
    <w:name w:val="cat-OrganizationName grp-15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F24D5-0944-4189-A456-850BEB10034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